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Summer water sport for all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rosemary ---- thyme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does summer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Northern canada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english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of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water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summer tide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metric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 water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August holiday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July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five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are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fish in Canadian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By___ or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goes out in 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 of metric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2021-10-11T18:13:22Z</dcterms:created>
  <dcterms:modified xsi:type="dcterms:W3CDTF">2021-10-11T18:13:22Z</dcterms:modified>
</cp:coreProperties>
</file>