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RVLAET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INPCCI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ALOIHDY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SSEEIDA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SNMIWMGI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NADS TCLESA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CHBAE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UMREMS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MMPIS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NHSINUSE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2021-10-11T18:13:23Z</dcterms:created>
  <dcterms:modified xsi:type="dcterms:W3CDTF">2021-10-11T18:13:23Z</dcterms:modified>
</cp:coreProperties>
</file>