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outside    </w:t>
      </w:r>
      <w:r>
        <w:t xml:space="preserve">   vacation    </w:t>
      </w:r>
      <w:r>
        <w:t xml:space="preserve">   sunglasses    </w:t>
      </w:r>
      <w:r>
        <w:t xml:space="preserve">   beach    </w:t>
      </w:r>
      <w:r>
        <w:t xml:space="preserve">   pool    </w:t>
      </w:r>
      <w:r>
        <w:t xml:space="preserve">   picnic    </w:t>
      </w:r>
      <w:r>
        <w:t xml:space="preserve">   lemonade    </w:t>
      </w:r>
      <w:r>
        <w:t xml:space="preserve">   bee    </w:t>
      </w:r>
      <w:r>
        <w:t xml:space="preserve">   flowers    </w:t>
      </w:r>
      <w:r>
        <w:t xml:space="preserve">   bunny    </w:t>
      </w:r>
      <w:r>
        <w:t xml:space="preserve">   butterfly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2021-10-12T20:57:42Z</dcterms:created>
  <dcterms:modified xsi:type="dcterms:W3CDTF">2021-10-12T20:57:42Z</dcterms:modified>
</cp:coreProperties>
</file>