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icepop    </w:t>
      </w:r>
      <w:r>
        <w:t xml:space="preserve">   swimsuit    </w:t>
      </w:r>
      <w:r>
        <w:t xml:space="preserve">   Swimming    </w:t>
      </w:r>
      <w:r>
        <w:t xml:space="preserve">   Slushie    </w:t>
      </w:r>
      <w:r>
        <w:t xml:space="preserve">   sunglasses    </w:t>
      </w:r>
      <w:r>
        <w:t xml:space="preserve">   Holiday    </w:t>
      </w:r>
      <w:r>
        <w:t xml:space="preserve">   Beach    </w:t>
      </w:r>
      <w:r>
        <w:t xml:space="preserve">   Pool    </w:t>
      </w:r>
      <w:r>
        <w:t xml:space="preserve">   Sun    </w:t>
      </w:r>
      <w:r>
        <w:t xml:space="preserve">   Summer    </w:t>
      </w:r>
      <w:r>
        <w:t xml:space="preserve">   Suncream    </w:t>
      </w:r>
      <w:r>
        <w:t xml:space="preserve">   Ice-cream    </w:t>
      </w:r>
      <w:r>
        <w:t xml:space="preserve">   July    </w:t>
      </w:r>
      <w:r>
        <w:t xml:space="preserve">   June    </w:t>
      </w:r>
      <w:r>
        <w:t xml:space="preserve">   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2021-10-12T20:57:44Z</dcterms:created>
  <dcterms:modified xsi:type="dcterms:W3CDTF">2021-10-12T20:57:44Z</dcterms:modified>
</cp:coreProperties>
</file>