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sandcastle    </w:t>
      </w:r>
      <w:r>
        <w:t xml:space="preserve">   relax    </w:t>
      </w:r>
      <w:r>
        <w:t xml:space="preserve">   popsicle    </w:t>
      </w:r>
      <w:r>
        <w:t xml:space="preserve">   outdoors    </w:t>
      </w:r>
      <w:r>
        <w:t xml:space="preserve">   ice cream    </w:t>
      </w:r>
      <w:r>
        <w:t xml:space="preserve">   fruit    </w:t>
      </w:r>
      <w:r>
        <w:t xml:space="preserve">   base ball    </w:t>
      </w:r>
      <w:r>
        <w:t xml:space="preserve">   gardening    </w:t>
      </w:r>
      <w:r>
        <w:t xml:space="preserve">   fourth of july    </w:t>
      </w:r>
      <w:r>
        <w:t xml:space="preserve">   flowers    </w:t>
      </w:r>
      <w:r>
        <w:t xml:space="preserve">   camping    </w:t>
      </w:r>
      <w:r>
        <w:t xml:space="preserve">   swimming    </w:t>
      </w:r>
      <w:r>
        <w:t xml:space="preserve">   Swimsuit    </w:t>
      </w:r>
      <w:r>
        <w:t xml:space="preserve">   Beach    </w:t>
      </w:r>
      <w:r>
        <w:t xml:space="preserve">   Hot    </w:t>
      </w:r>
      <w:r>
        <w:t xml:space="preserve">   Hike    </w:t>
      </w:r>
      <w:r>
        <w:t xml:space="preserve">   June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2021-10-12T20:57:51Z</dcterms:created>
  <dcterms:modified xsi:type="dcterms:W3CDTF">2021-10-12T20:57:51Z</dcterms:modified>
</cp:coreProperties>
</file>