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</w:t>
      </w:r>
    </w:p>
    <w:p>
      <w:pPr>
        <w:pStyle w:val="Questions"/>
      </w:pPr>
      <w:r>
        <w:t xml:space="preserve">1. EDAR OKBO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POOL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EHBAC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ANT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AGNIEXRL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EIC AMREC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UBBEERCA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NUS AECRM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TUSANH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TORSDUOO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NIILOGB THO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CKDE CHIAR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IINGLLCH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ICE OPP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CLDO NSIKRD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2021-10-11T18:13:24Z</dcterms:created>
  <dcterms:modified xsi:type="dcterms:W3CDTF">2021-10-11T18:13:24Z</dcterms:modified>
</cp:coreProperties>
</file>