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</w:t>
      </w:r>
    </w:p>
    <w:p>
      <w:pPr>
        <w:pStyle w:val="Questions"/>
      </w:pPr>
      <w:r>
        <w:t xml:space="preserve">1. OCLD KSDRIN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LIBNIOG OHT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RLXAE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DREA A KBOO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USN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ECI SPPO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CAUBERBE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ILLIHGNC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USN HTA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PLOO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CIE MRECA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OURTOOSD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CBEHA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USN ERACM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KDCE IHARC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2021-10-11T18:13:26Z</dcterms:created>
  <dcterms:modified xsi:type="dcterms:W3CDTF">2021-10-11T18:13:26Z</dcterms:modified>
</cp:coreProperties>
</file>