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RELAXATION    </w:t>
      </w:r>
      <w:r>
        <w:t xml:space="preserve">   SAND    </w:t>
      </w:r>
      <w:r>
        <w:t xml:space="preserve">   JULY    </w:t>
      </w:r>
      <w:r>
        <w:t xml:space="preserve">   AUGUST    </w:t>
      </w:r>
      <w:r>
        <w:t xml:space="preserve">   FUN    </w:t>
      </w:r>
      <w:r>
        <w:t xml:space="preserve">   SUN    </w:t>
      </w:r>
      <w:r>
        <w:t xml:space="preserve">   SUMMER    </w:t>
      </w:r>
      <w:r>
        <w:t xml:space="preserve">   HOLIDAY    </w:t>
      </w:r>
      <w:r>
        <w:t xml:space="preserve">   OCEAN    </w:t>
      </w:r>
      <w:r>
        <w:t xml:space="preserve">   WAVES    </w:t>
      </w:r>
      <w:r>
        <w:t xml:space="preserve">   BEACH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2021-10-12T20:58:00Z</dcterms:created>
  <dcterms:modified xsi:type="dcterms:W3CDTF">2021-10-12T20:58:00Z</dcterms:modified>
</cp:coreProperties>
</file>