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tent    </w:t>
      </w:r>
      <w:r>
        <w:t xml:space="preserve">   swimsuit    </w:t>
      </w:r>
      <w:r>
        <w:t xml:space="preserve">   bikini    </w:t>
      </w:r>
      <w:r>
        <w:t xml:space="preserve">   warm    </w:t>
      </w:r>
      <w:r>
        <w:t xml:space="preserve">   season    </w:t>
      </w:r>
      <w:r>
        <w:t xml:space="preserve">   camp    </w:t>
      </w:r>
      <w:r>
        <w:t xml:space="preserve">   summer solstice    </w:t>
      </w:r>
      <w:r>
        <w:t xml:space="preserve">   icelolly    </w:t>
      </w:r>
      <w:r>
        <w:t xml:space="preserve">   icecream    </w:t>
      </w:r>
      <w:r>
        <w:t xml:space="preserve">   tshirt    </w:t>
      </w:r>
      <w:r>
        <w:t xml:space="preserve">   shorts    </w:t>
      </w:r>
      <w:r>
        <w:t xml:space="preserve">   sandles    </w:t>
      </w:r>
      <w:r>
        <w:t xml:space="preserve">   sandcastles    </w:t>
      </w:r>
      <w:r>
        <w:t xml:space="preserve">   swimming    </w:t>
      </w:r>
      <w:r>
        <w:t xml:space="preserve">   sunburn    </w:t>
      </w:r>
      <w:r>
        <w:t xml:space="preserve">   aftersun    </w:t>
      </w:r>
      <w:r>
        <w:t xml:space="preserve">   holidays    </w:t>
      </w:r>
      <w:r>
        <w:t xml:space="preserve">   picnic    </w:t>
      </w:r>
      <w:r>
        <w:t xml:space="preserve">   bbq    </w:t>
      </w:r>
      <w:r>
        <w:t xml:space="preserve">   salads    </w:t>
      </w:r>
      <w:r>
        <w:t xml:space="preserve">   suntan lotion    </w:t>
      </w:r>
      <w:r>
        <w:t xml:space="preserve">   beach    </w:t>
      </w:r>
      <w:r>
        <w:t xml:space="preserve">   seeds    </w:t>
      </w:r>
      <w:r>
        <w:t xml:space="preserve">   flowers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2021-10-12T20:58:05Z</dcterms:created>
  <dcterms:modified xsi:type="dcterms:W3CDTF">2021-10-12T20:58:05Z</dcterms:modified>
</cp:coreProperties>
</file>