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</w:t>
      </w:r>
    </w:p>
    <w:p>
      <w:pPr>
        <w:pStyle w:val="Questions"/>
      </w:pPr>
      <w:r>
        <w:t xml:space="preserve">1. OSFWELR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UERMSM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MSNMWIGI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CINCIP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GHNSIFI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HGIIKN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AHEBC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VOAINCTA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 KBAYADRC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DPSEILOO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GRNELISITB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YTAESM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TYEASW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SINSKESD-U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BORTFOAE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2021-10-11T18:13:28Z</dcterms:created>
  <dcterms:modified xsi:type="dcterms:W3CDTF">2021-10-11T18:13:28Z</dcterms:modified>
</cp:coreProperties>
</file>