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Coronavirus    </w:t>
      </w:r>
      <w:r>
        <w:t xml:space="preserve">   Hose    </w:t>
      </w:r>
      <w:r>
        <w:t xml:space="preserve">   trees    </w:t>
      </w:r>
      <w:r>
        <w:t xml:space="preserve">   Palm    </w:t>
      </w:r>
      <w:r>
        <w:t xml:space="preserve">   Rain    </w:t>
      </w:r>
      <w:r>
        <w:t xml:space="preserve">   Splash    </w:t>
      </w:r>
      <w:r>
        <w:t xml:space="preserve">   Sunscreen    </w:t>
      </w:r>
      <w:r>
        <w:t xml:space="preserve">   Movies    </w:t>
      </w:r>
      <w:r>
        <w:t xml:space="preserve">   Television    </w:t>
      </w:r>
      <w:r>
        <w:t xml:space="preserve">   Frizzy hair    </w:t>
      </w:r>
      <w:r>
        <w:t xml:space="preserve">   Ice Pops    </w:t>
      </w:r>
      <w:r>
        <w:t xml:space="preserve">   Juice    </w:t>
      </w:r>
      <w:r>
        <w:t xml:space="preserve">   Ice cream    </w:t>
      </w:r>
      <w:r>
        <w:t xml:space="preserve">   Daisies    </w:t>
      </w:r>
      <w:r>
        <w:t xml:space="preserve">   Flowers    </w:t>
      </w:r>
      <w:r>
        <w:t xml:space="preserve">   Bees    </w:t>
      </w:r>
      <w:r>
        <w:t xml:space="preserve">   Pollen    </w:t>
      </w:r>
      <w:r>
        <w:t xml:space="preserve">   Grass    </w:t>
      </w:r>
      <w:r>
        <w:t xml:space="preserve">   Breaks    </w:t>
      </w:r>
      <w:r>
        <w:t xml:space="preserve">   Swim    </w:t>
      </w:r>
      <w:r>
        <w:t xml:space="preserve">   Pool    </w:t>
      </w:r>
      <w:r>
        <w:t xml:space="preserve">   Towels    </w:t>
      </w:r>
      <w:r>
        <w:t xml:space="preserve">   Beach    </w:t>
      </w:r>
      <w:r>
        <w:t xml:space="preserve">   Hats    </w:t>
      </w:r>
      <w:r>
        <w:t xml:space="preserve">   Chips    </w:t>
      </w:r>
      <w:r>
        <w:t xml:space="preserve">   Speedo    </w:t>
      </w:r>
      <w:r>
        <w:t xml:space="preserve">   SwimSuit    </w:t>
      </w:r>
      <w:r>
        <w:t xml:space="preserve">   Grillout    </w:t>
      </w:r>
      <w:r>
        <w:t xml:space="preserve">   Sun    </w:t>
      </w:r>
      <w:r>
        <w:t xml:space="preserve">   Steak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2021-10-12T20:58:07Z</dcterms:created>
  <dcterms:modified xsi:type="dcterms:W3CDTF">2021-10-12T20:58:07Z</dcterms:modified>
</cp:coreProperties>
</file>