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dragonfly    </w:t>
      </w:r>
      <w:r>
        <w:t xml:space="preserve">   camping    </w:t>
      </w:r>
      <w:r>
        <w:t xml:space="preserve">   Independence Day    </w:t>
      </w:r>
      <w:r>
        <w:t xml:space="preserve">   butterfly    </w:t>
      </w:r>
      <w:r>
        <w:t xml:space="preserve">   bonfire    </w:t>
      </w:r>
      <w:r>
        <w:t xml:space="preserve">   beach    </w:t>
      </w:r>
      <w:r>
        <w:t xml:space="preserve">   amusement park    </w:t>
      </w:r>
      <w:r>
        <w:t xml:space="preserve">   bathing suit    </w:t>
      </w:r>
      <w:r>
        <w:t xml:space="preserve">   barefoot    </w:t>
      </w:r>
      <w:r>
        <w:t xml:space="preserve">   barbecue    </w:t>
      </w:r>
      <w:r>
        <w:t xml:space="preserve">   air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2021-10-12T20:58:12Z</dcterms:created>
  <dcterms:modified xsi:type="dcterms:W3CDTF">2021-10-12T20:58:12Z</dcterms:modified>
</cp:coreProperties>
</file>