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icecream    </w:t>
      </w:r>
      <w:r>
        <w:t xml:space="preserve">   cocktails    </w:t>
      </w:r>
      <w:r>
        <w:t xml:space="preserve">   flip flops    </w:t>
      </w:r>
      <w:r>
        <w:t xml:space="preserve">   plane    </w:t>
      </w:r>
      <w:r>
        <w:t xml:space="preserve">   holiday    </w:t>
      </w:r>
      <w:r>
        <w:t xml:space="preserve">   lilo    </w:t>
      </w:r>
      <w:r>
        <w:t xml:space="preserve">   beach ball    </w:t>
      </w:r>
      <w:r>
        <w:t xml:space="preserve">   towel    </w:t>
      </w:r>
      <w:r>
        <w:t xml:space="preserve">   pool    </w:t>
      </w:r>
      <w:r>
        <w:t xml:space="preserve">   goggles    </w:t>
      </w:r>
      <w:r>
        <w:t xml:space="preserve">   trunks    </w:t>
      </w:r>
      <w:r>
        <w:t xml:space="preserve">   bikini    </w:t>
      </w:r>
      <w:r>
        <w:t xml:space="preserve">   sandcastles    </w:t>
      </w:r>
      <w:r>
        <w:t xml:space="preserve">   beach    </w:t>
      </w:r>
      <w:r>
        <w:t xml:space="preserve">   sun cream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2021-10-12T20:58:15Z</dcterms:created>
  <dcterms:modified xsi:type="dcterms:W3CDTF">2021-10-12T20:58:15Z</dcterms:modified>
</cp:coreProperties>
</file>