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</w:t>
      </w:r>
    </w:p>
    <w:p>
      <w:pPr>
        <w:pStyle w:val="Questions"/>
      </w:pPr>
      <w:r>
        <w:t xml:space="preserve">1. IINGSMMW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OPLO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EHTA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MOLNEEDA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NURNBUS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EBCAH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STEIDUO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USNSCEENR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GNDRAE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WSFROLE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ATEFOSIL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ASGRS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CONR EHOL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HOT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OCSCER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LBAEABSL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TLBFASOL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2021-10-11T18:13:30Z</dcterms:created>
  <dcterms:modified xsi:type="dcterms:W3CDTF">2021-10-11T18:13:30Z</dcterms:modified>
</cp:coreProperties>
</file>