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water pasttime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Spring, Winter, Autumn...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Sandy shore by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Blended tequila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with coconuts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Activity sleeping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Frozen treat on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 and ball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Frozen milk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Swimming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Observing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summer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piece of ground used to grow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vessel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Lilac, Daisy, Rose...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billiards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Graham cracker, Marshmallow, Chocolate Treat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2021-10-11T18:13:27Z</dcterms:created>
  <dcterms:modified xsi:type="dcterms:W3CDTF">2021-10-11T18:13:27Z</dcterms:modified>
</cp:coreProperties>
</file>