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Mid summer night    </w:t>
      </w:r>
      <w:r>
        <w:t xml:space="preserve">   Pool party    </w:t>
      </w:r>
      <w:r>
        <w:t xml:space="preserve">   Summer holidays    </w:t>
      </w:r>
      <w:r>
        <w:t xml:space="preserve">   Picnic    </w:t>
      </w:r>
      <w:r>
        <w:t xml:space="preserve">   Summer celebrations    </w:t>
      </w:r>
      <w:r>
        <w:t xml:space="preserve">   Flowers    </w:t>
      </w:r>
      <w:r>
        <w:t xml:space="preserve">   Summerrains    </w:t>
      </w:r>
      <w:r>
        <w:t xml:space="preserve">   Midnight Sun    </w:t>
      </w:r>
      <w:r>
        <w:t xml:space="preserve">   Roadtrip    </w:t>
      </w:r>
      <w:r>
        <w:t xml:space="preserve">   Aquarium    </w:t>
      </w:r>
      <w:r>
        <w:t xml:space="preserve">   Flipflops    </w:t>
      </w:r>
      <w:r>
        <w:t xml:space="preserve">   Luggage    </w:t>
      </w:r>
      <w:r>
        <w:t xml:space="preserve">   Milky Lane    </w:t>
      </w:r>
      <w:r>
        <w:t xml:space="preserve">   Sunscreen    </w:t>
      </w:r>
      <w:r>
        <w:t xml:space="preserve">   Ballitoville    </w:t>
      </w:r>
      <w:r>
        <w:t xml:space="preserve">   Beachwalk    </w:t>
      </w:r>
      <w:r>
        <w:t xml:space="preserve">   Tidalpool    </w:t>
      </w:r>
      <w:r>
        <w:t xml:space="preserve">   Dolphins    </w:t>
      </w:r>
      <w:r>
        <w:t xml:space="preserve">   Mussel    </w:t>
      </w:r>
      <w:r>
        <w:t xml:space="preserve">   Sunset    </w:t>
      </w:r>
      <w:r>
        <w:t xml:space="preserve">   Ocean    </w:t>
      </w:r>
      <w:r>
        <w:t xml:space="preserve">   Pineapple    </w:t>
      </w:r>
      <w:r>
        <w:t xml:space="preserve">   Les Mouettes    </w:t>
      </w:r>
      <w:r>
        <w:t xml:space="preserve">   Salt Rock    </w:t>
      </w:r>
      <w:r>
        <w:t xml:space="preserve">   Ice-cream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2021-10-12T20:58:20Z</dcterms:created>
  <dcterms:modified xsi:type="dcterms:W3CDTF">2021-10-12T20:58:20Z</dcterms:modified>
</cp:coreProperties>
</file>