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Milkshake    </w:t>
      </w:r>
      <w:r>
        <w:t xml:space="preserve">   Ice-cream    </w:t>
      </w:r>
      <w:r>
        <w:t xml:space="preserve">   Salt Rock    </w:t>
      </w:r>
      <w:r>
        <w:t xml:space="preserve">   Ocean    </w:t>
      </w:r>
      <w:r>
        <w:t xml:space="preserve">   Clear skies    </w:t>
      </w:r>
      <w:r>
        <w:t xml:space="preserve">   Stargazing    </w:t>
      </w:r>
      <w:r>
        <w:t xml:space="preserve">   Mussel    </w:t>
      </w:r>
      <w:r>
        <w:t xml:space="preserve">   Long board    </w:t>
      </w:r>
      <w:r>
        <w:t xml:space="preserve">   Sunglasses    </w:t>
      </w:r>
      <w:r>
        <w:t xml:space="preserve">   Summer holidays    </w:t>
      </w:r>
      <w:r>
        <w:t xml:space="preserve">   Beachwalks    </w:t>
      </w:r>
      <w:r>
        <w:t xml:space="preserve">   Mid summer night    </w:t>
      </w:r>
      <w:r>
        <w:t xml:space="preserve">   Flowers    </w:t>
      </w:r>
      <w:r>
        <w:t xml:space="preserve">   Roadtrips    </w:t>
      </w:r>
      <w:r>
        <w:t xml:space="preserve">   Cocktails    </w:t>
      </w:r>
      <w:r>
        <w:t xml:space="preserve">   Flip flops    </w:t>
      </w:r>
      <w:r>
        <w:t xml:space="preserve">   Pool party    </w:t>
      </w:r>
      <w:r>
        <w:t xml:space="preserve">   Pineapple    </w:t>
      </w:r>
      <w:r>
        <w:t xml:space="preserve">   Sunshine    </w:t>
      </w:r>
      <w:r>
        <w:t xml:space="preserve">   Cockle    </w:t>
      </w:r>
      <w:r>
        <w:t xml:space="preserve">   Dolphins    </w:t>
      </w:r>
      <w:r>
        <w:t xml:space="preserve">   Summer mid dream    </w:t>
      </w:r>
      <w:r>
        <w:t xml:space="preserve">   Les Mouettes    </w:t>
      </w:r>
      <w:r>
        <w:t xml:space="preserve">   Sunset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2021-10-12T20:58:25Z</dcterms:created>
  <dcterms:modified xsi:type="dcterms:W3CDTF">2021-10-12T20:58:25Z</dcterms:modified>
</cp:coreProperties>
</file>