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mosquito    </w:t>
      </w:r>
      <w:r>
        <w:t xml:space="preserve">   pool    </w:t>
      </w:r>
      <w:r>
        <w:t xml:space="preserve">   sea    </w:t>
      </w:r>
      <w:r>
        <w:t xml:space="preserve">   beer    </w:t>
      </w:r>
      <w:r>
        <w:t xml:space="preserve">   sun    </w:t>
      </w:r>
      <w:r>
        <w:t xml:space="preserve">   firework    </w:t>
      </w:r>
      <w:r>
        <w:t xml:space="preserve">   typhoon    </w:t>
      </w:r>
      <w:r>
        <w:t xml:space="preserve">   hat    </w:t>
      </w:r>
      <w:r>
        <w:t xml:space="preserve">   fan    </w:t>
      </w:r>
      <w:r>
        <w:t xml:space="preserve">   camp    </w:t>
      </w:r>
      <w:r>
        <w:t xml:space="preserve">   cicada    </w:t>
      </w:r>
      <w:r>
        <w:t xml:space="preserve">   sweat    </w:t>
      </w:r>
      <w:r>
        <w:t xml:space="preserve">   mountain    </w:t>
      </w:r>
      <w:r>
        <w:t xml:space="preserve">   festival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2021-10-12T20:58:36Z</dcterms:created>
  <dcterms:modified xsi:type="dcterms:W3CDTF">2021-10-12T20:58:36Z</dcterms:modified>
</cp:coreProperties>
</file>