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p>
      <w:pPr>
        <w:pStyle w:val="Questions"/>
      </w:pPr>
      <w:r>
        <w:t xml:space="preserve">1. ICE CEMRA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HBCEA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VMOEIS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MGWMSNII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INMAGCP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WLEIDLWSROF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PMAL EREST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ACITONVA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UIGRSNF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SADN SLASCET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NDLMAEEO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WNRATELEMO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XRTAOEILAN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IIBINSK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LIFP FLSOP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2021-10-11T18:13:32Z</dcterms:created>
  <dcterms:modified xsi:type="dcterms:W3CDTF">2021-10-11T18:13:32Z</dcterms:modified>
</cp:coreProperties>
</file>