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dig the sand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on these when you don't have 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exciting journey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these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 creature with five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build these using a bucket and spade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wooden house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play  here when 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beach is covered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lick this to keep cool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your sunglasses on these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collect these on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2021-10-11T18:13:31Z</dcterms:created>
  <dcterms:modified xsi:type="dcterms:W3CDTF">2021-10-11T18:13:31Z</dcterms:modified>
</cp:coreProperties>
</file>