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HCABE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SNDA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AREWT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MGSWNIMI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HUNISNGTBA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TNASUN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ICE MEARC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GLTNVAEIRL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NGCIYCL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DIEGRNA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AGNYLPI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SINEFRD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CUTASIES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2021-10-11T18:13:34Z</dcterms:created>
  <dcterms:modified xsi:type="dcterms:W3CDTF">2021-10-11T18:13:34Z</dcterms:modified>
</cp:coreProperties>
</file>