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swimwear    </w:t>
      </w:r>
      <w:r>
        <w:t xml:space="preserve">   trip    </w:t>
      </w:r>
      <w:r>
        <w:t xml:space="preserve">   garden    </w:t>
      </w:r>
      <w:r>
        <w:t xml:space="preserve">   august    </w:t>
      </w:r>
      <w:r>
        <w:t xml:space="preserve">   july    </w:t>
      </w:r>
      <w:r>
        <w:t xml:space="preserve">   hot    </w:t>
      </w:r>
      <w:r>
        <w:t xml:space="preserve">   holiday    </w:t>
      </w:r>
      <w:r>
        <w:t xml:space="preserve">   beach    </w:t>
      </w:r>
      <w:r>
        <w:t xml:space="preserve">   cream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2021-10-12T20:58:41Z</dcterms:created>
  <dcterms:modified xsi:type="dcterms:W3CDTF">2021-10-12T20:58:41Z</dcterms:modified>
</cp:coreProperties>
</file>