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rollerskating    </w:t>
      </w:r>
      <w:r>
        <w:t xml:space="preserve">   snorkeling    </w:t>
      </w:r>
      <w:r>
        <w:t xml:space="preserve">   campfires    </w:t>
      </w:r>
      <w:r>
        <w:t xml:space="preserve">   smores    </w:t>
      </w:r>
      <w:r>
        <w:t xml:space="preserve">   roadtrip    </w:t>
      </w:r>
      <w:r>
        <w:t xml:space="preserve">   ice cream    </w:t>
      </w:r>
      <w:r>
        <w:t xml:space="preserve">   boating    </w:t>
      </w:r>
      <w:r>
        <w:t xml:space="preserve">   fishing    </w:t>
      </w:r>
      <w:r>
        <w:t xml:space="preserve">   kayaking    </w:t>
      </w:r>
      <w:r>
        <w:t xml:space="preserve">   vacation    </w:t>
      </w:r>
      <w:r>
        <w:t xml:space="preserve">   camping    </w:t>
      </w:r>
      <w:r>
        <w:t xml:space="preserve">   hiking    </w:t>
      </w:r>
      <w:r>
        <w:t xml:space="preserve">   swimming    </w:t>
      </w:r>
      <w:r>
        <w:t xml:space="preserve">   tennis    </w:t>
      </w:r>
      <w:r>
        <w:t xml:space="preserve">   sunshine    </w:t>
      </w:r>
      <w:r>
        <w:t xml:space="preserve">   sunglasses    </w:t>
      </w:r>
      <w:r>
        <w:t xml:space="preserve">   sunscreen    </w:t>
      </w:r>
      <w:r>
        <w:t xml:space="preserve">   waves    </w:t>
      </w:r>
      <w:r>
        <w:t xml:space="preserve">   surfing    </w:t>
      </w:r>
      <w:r>
        <w:t xml:space="preserve">   biking    </w:t>
      </w:r>
      <w:r>
        <w:t xml:space="preserve">   walking    </w:t>
      </w:r>
      <w:r>
        <w:t xml:space="preserve">   summer    </w:t>
      </w:r>
      <w:r>
        <w:t xml:space="preserve">   sand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2021-10-12T20:58:46Z</dcterms:created>
  <dcterms:modified xsi:type="dcterms:W3CDTF">2021-10-12T20:58:46Z</dcterms:modified>
</cp:coreProperties>
</file>