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flags    </w:t>
      </w:r>
      <w:r>
        <w:t xml:space="preserve">   mosquitos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sunglasses    </w:t>
      </w:r>
      <w:r>
        <w:t xml:space="preserve">   camping    </w:t>
      </w:r>
      <w:r>
        <w:t xml:space="preserve">   roadtrip    </w:t>
      </w:r>
      <w:r>
        <w:t xml:space="preserve">   watermelon    </w:t>
      </w:r>
      <w:r>
        <w:t xml:space="preserve">   tan lines    </w:t>
      </w:r>
      <w:r>
        <w:t xml:space="preserve">   popsicle    </w:t>
      </w:r>
      <w:r>
        <w:t xml:space="preserve">   ice cream    </w:t>
      </w:r>
      <w:r>
        <w:t xml:space="preserve">   rain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2021-10-12T20:58:48Z</dcterms:created>
  <dcterms:modified xsi:type="dcterms:W3CDTF">2021-10-12T20:58:48Z</dcterms:modified>
</cp:coreProperties>
</file>