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barbecue    </w:t>
      </w:r>
      <w:r>
        <w:t xml:space="preserve">   bibleschool    </w:t>
      </w:r>
      <w:r>
        <w:t xml:space="preserve">   bikerides    </w:t>
      </w:r>
      <w:r>
        <w:t xml:space="preserve">   boating    </w:t>
      </w:r>
      <w:r>
        <w:t xml:space="preserve">   cooloff    </w:t>
      </w:r>
      <w:r>
        <w:t xml:space="preserve">   dry    </w:t>
      </w:r>
      <w:r>
        <w:t xml:space="preserve">   fan    </w:t>
      </w:r>
      <w:r>
        <w:t xml:space="preserve">   fishing    </w:t>
      </w:r>
      <w:r>
        <w:t xml:space="preserve">   flipflops    </w:t>
      </w:r>
      <w:r>
        <w:t xml:space="preserve">   hiking    </w:t>
      </w:r>
      <w:r>
        <w:t xml:space="preserve">   hose    </w:t>
      </w:r>
      <w:r>
        <w:t xml:space="preserve">   hot    </w:t>
      </w:r>
      <w:r>
        <w:t xml:space="preserve">   icecream    </w:t>
      </w:r>
      <w:r>
        <w:t xml:space="preserve">   lazy    </w:t>
      </w:r>
      <w:r>
        <w:t xml:space="preserve">   peaches    </w:t>
      </w:r>
      <w:r>
        <w:t xml:space="preserve">   picnics    </w:t>
      </w:r>
      <w:r>
        <w:t xml:space="preserve">   play    </w:t>
      </w:r>
      <w:r>
        <w:t xml:space="preserve">   shower    </w:t>
      </w:r>
      <w:r>
        <w:t xml:space="preserve">   strawberries    </w:t>
      </w:r>
      <w:r>
        <w:t xml:space="preserve">   sunshine    </w:t>
      </w:r>
      <w:r>
        <w:t xml:space="preserve">   sweat    </w:t>
      </w:r>
      <w:r>
        <w:t xml:space="preserve">   swim    </w:t>
      </w:r>
      <w:r>
        <w:t xml:space="preserve">   travel    </w:t>
      </w:r>
      <w:r>
        <w:t xml:space="preserve">   vacation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2021-10-12T20:58:51Z</dcterms:created>
  <dcterms:modified xsi:type="dcterms:W3CDTF">2021-10-12T20:58:51Z</dcterms:modified>
</cp:coreProperties>
</file>