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do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buy loads of magazines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go to the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swim in the sea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listen to the radio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play basketball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watch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do my homework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play the piano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go cycling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2021-10-11T18:13:36Z</dcterms:created>
  <dcterms:modified xsi:type="dcterms:W3CDTF">2021-10-11T18:13:36Z</dcterms:modified>
</cp:coreProperties>
</file>