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SHOWERS    </w:t>
      </w:r>
      <w:r>
        <w:t xml:space="preserve">   MOVIES    </w:t>
      </w:r>
      <w:r>
        <w:t xml:space="preserve">   GARDEN    </w:t>
      </w:r>
      <w:r>
        <w:t xml:space="preserve">   FLOWERS    </w:t>
      </w:r>
      <w:r>
        <w:t xml:space="preserve">   BEACH    </w:t>
      </w:r>
      <w:r>
        <w:t xml:space="preserve">   VACATION    </w:t>
      </w:r>
      <w:r>
        <w:t xml:space="preserve">   WATERMELON    </w:t>
      </w:r>
      <w:r>
        <w:t xml:space="preserve">   SUNGLASSES    </w:t>
      </w:r>
      <w:r>
        <w:t xml:space="preserve">   FAN    </w:t>
      </w:r>
      <w:r>
        <w:t xml:space="preserve">   COOL    </w:t>
      </w:r>
      <w:r>
        <w:t xml:space="preserve">   ICECREAM    </w:t>
      </w:r>
      <w:r>
        <w:t xml:space="preserve">   POPSICLE    </w:t>
      </w:r>
      <w:r>
        <w:t xml:space="preserve">   SAND    </w:t>
      </w:r>
      <w:r>
        <w:t xml:space="preserve">   WATER    </w:t>
      </w:r>
      <w:r>
        <w:t xml:space="preserve">   FLIPFLOPS    </w:t>
      </w:r>
      <w:r>
        <w:t xml:space="preserve">   POOL    </w:t>
      </w:r>
      <w:r>
        <w:t xml:space="preserve">   FLOATIE    </w:t>
      </w:r>
      <w:r>
        <w:t xml:space="preserve">   BALL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2021-10-12T20:58:53Z</dcterms:created>
  <dcterms:modified xsi:type="dcterms:W3CDTF">2021-10-12T20:58:53Z</dcterms:modified>
</cp:coreProperties>
</file>