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LERWFSO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EUSMRM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IMIWGMSN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DAGENR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RTANEU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IDSTOEU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LYPA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2021-10-11T18:13:38Z</dcterms:created>
  <dcterms:modified xsi:type="dcterms:W3CDTF">2021-10-11T18:13:38Z</dcterms:modified>
</cp:coreProperties>
</file>