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music    </w:t>
      </w:r>
      <w:r>
        <w:t xml:space="preserve">   barbecues    </w:t>
      </w:r>
      <w:r>
        <w:t xml:space="preserve">   picnics    </w:t>
      </w:r>
      <w:r>
        <w:t xml:space="preserve">   suntanning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family    </w:t>
      </w:r>
      <w:r>
        <w:t xml:space="preserve">   friends    </w:t>
      </w:r>
      <w:r>
        <w:t xml:space="preserve">   sleepovers    </w:t>
      </w:r>
      <w:r>
        <w:t xml:space="preserve">   swimming    </w:t>
      </w:r>
      <w:r>
        <w:t xml:space="preserve">   beach    </w:t>
      </w:r>
      <w:r>
        <w:t xml:space="preserve">   fiestas    </w:t>
      </w:r>
      <w:r>
        <w:t xml:space="preserve">   softball    </w:t>
      </w:r>
      <w:r>
        <w:t xml:space="preserve">   baseball    </w:t>
      </w:r>
      <w:r>
        <w:t xml:space="preserve">   games    </w:t>
      </w:r>
      <w:r>
        <w:t xml:space="preserve">   playing    </w:t>
      </w:r>
      <w:r>
        <w:t xml:space="preserve">   sleeping    </w:t>
      </w:r>
      <w:r>
        <w:t xml:space="preserve">   reading    </w:t>
      </w:r>
      <w:r>
        <w:t xml:space="preserve">   fishing    </w:t>
      </w:r>
      <w:r>
        <w:t xml:space="preserve">   camping    </w:t>
      </w:r>
      <w:r>
        <w:t xml:space="preserve">   hiking    </w:t>
      </w:r>
      <w:r>
        <w:t xml:space="preserve">   fun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2021-10-11T18:12:13Z</dcterms:created>
  <dcterms:modified xsi:type="dcterms:W3CDTF">2021-10-11T18:12:13Z</dcterms:modified>
</cp:coreProperties>
</file>