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Open Windows    </w:t>
      </w:r>
      <w:r>
        <w:t xml:space="preserve">   Fun    </w:t>
      </w:r>
      <w:r>
        <w:t xml:space="preserve">   Short sleeves    </w:t>
      </w:r>
      <w:r>
        <w:t xml:space="preserve">   Shorts    </w:t>
      </w:r>
      <w:r>
        <w:t xml:space="preserve">   Barbeque    </w:t>
      </w:r>
      <w:r>
        <w:t xml:space="preserve">   Grill    </w:t>
      </w:r>
      <w:r>
        <w:t xml:space="preserve">   Warm    </w:t>
      </w:r>
      <w:r>
        <w:t xml:space="preserve">   Party    </w:t>
      </w:r>
      <w:r>
        <w:t xml:space="preserve">   Swim    </w:t>
      </w:r>
      <w:r>
        <w:t xml:space="preserve">   Pool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2021-10-11T18:13:33Z</dcterms:created>
  <dcterms:modified xsi:type="dcterms:W3CDTF">2021-10-11T18:13:33Z</dcterms:modified>
</cp:coreProperties>
</file>