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Arts and crafts    </w:t>
      </w:r>
      <w:r>
        <w:t xml:space="preserve">   Backpacking    </w:t>
      </w:r>
      <w:r>
        <w:t xml:space="preserve">   beachball    </w:t>
      </w:r>
      <w:r>
        <w:t xml:space="preserve">   Biking    </w:t>
      </w:r>
      <w:r>
        <w:t xml:space="preserve">   Books    </w:t>
      </w:r>
      <w:r>
        <w:t xml:space="preserve">   Bug spray    </w:t>
      </w:r>
      <w:r>
        <w:t xml:space="preserve">   Camp    </w:t>
      </w:r>
      <w:r>
        <w:t xml:space="preserve">   Campfires    </w:t>
      </w:r>
      <w:r>
        <w:t xml:space="preserve">   Car trips    </w:t>
      </w:r>
      <w:r>
        <w:t xml:space="preserve">   Exploring    </w:t>
      </w:r>
      <w:r>
        <w:t xml:space="preserve">   Flowers    </w:t>
      </w:r>
      <w:r>
        <w:t xml:space="preserve">   Fun!!!!!!!!!!!!    </w:t>
      </w:r>
      <w:r>
        <w:t xml:space="preserve">   Gymnastics    </w:t>
      </w:r>
      <w:r>
        <w:t xml:space="preserve">   Hammocks    </w:t>
      </w:r>
      <w:r>
        <w:t xml:space="preserve">   Hide and seek    </w:t>
      </w:r>
      <w:r>
        <w:t xml:space="preserve">   Hiking    </w:t>
      </w:r>
      <w:r>
        <w:t xml:space="preserve">   Lemonade    </w:t>
      </w:r>
      <w:r>
        <w:t xml:space="preserve">   Popsicles    </w:t>
      </w:r>
      <w:r>
        <w:t xml:space="preserve">   Raft    </w:t>
      </w:r>
      <w:r>
        <w:t xml:space="preserve">   Relatives    </w:t>
      </w:r>
      <w:r>
        <w:t xml:space="preserve">   Sleepovers    </w:t>
      </w:r>
      <w:r>
        <w:t xml:space="preserve">   smores    </w:t>
      </w:r>
      <w:r>
        <w:t xml:space="preserve">   Soccer    </w:t>
      </w:r>
      <w:r>
        <w:t xml:space="preserve">   Summer    </w:t>
      </w:r>
      <w:r>
        <w:t xml:space="preserve">   Sunscreen    </w:t>
      </w:r>
      <w:r>
        <w:t xml:space="preserve">   Sunset    </w:t>
      </w:r>
      <w:r>
        <w:t xml:space="preserve">   Sunshine    </w:t>
      </w:r>
      <w:r>
        <w:t xml:space="preserve">   Swim    </w:t>
      </w:r>
      <w:r>
        <w:t xml:space="preserve">   Tag    </w:t>
      </w:r>
      <w:r>
        <w:t xml:space="preserve">   Umbrella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2021-10-11T18:13:36Z</dcterms:created>
  <dcterms:modified xsi:type="dcterms:W3CDTF">2021-10-11T18:13:36Z</dcterms:modified>
</cp:coreProperties>
</file>