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FAN    </w:t>
      </w:r>
      <w:r>
        <w:t xml:space="preserve">   FUN    </w:t>
      </w:r>
      <w:r>
        <w:t xml:space="preserve">   HOT    </w:t>
      </w:r>
      <w:r>
        <w:t xml:space="preserve">   POOL    </w:t>
      </w:r>
      <w:r>
        <w:t xml:space="preserve">   SHORTS    </w:t>
      </w:r>
      <w:r>
        <w:t xml:space="preserve">   SUMMER    </w:t>
      </w:r>
      <w:r>
        <w:t xml:space="preserve">   SUNSCREEN    </w:t>
      </w:r>
      <w:r>
        <w:t xml:space="preserve">   SWIMMING    </w:t>
      </w:r>
      <w:r>
        <w:t xml:space="preserve">   TANKTOP    </w:t>
      </w:r>
      <w:r>
        <w:t xml:space="preserve">   VACATION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2021-10-11T18:12:18Z</dcterms:created>
  <dcterms:modified xsi:type="dcterms:W3CDTF">2021-10-11T18:12:18Z</dcterms:modified>
</cp:coreProperties>
</file>