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outside    </w:t>
      </w:r>
      <w:r>
        <w:t xml:space="preserve">   no homework    </w:t>
      </w:r>
      <w:r>
        <w:t xml:space="preserve">   sun glasses    </w:t>
      </w:r>
      <w:r>
        <w:t xml:space="preserve">   summer camp    </w:t>
      </w:r>
      <w:r>
        <w:t xml:space="preserve">   late nights    </w:t>
      </w:r>
      <w:r>
        <w:t xml:space="preserve">   camping    </w:t>
      </w:r>
      <w:r>
        <w:t xml:space="preserve">   bugs    </w:t>
      </w:r>
      <w:r>
        <w:t xml:space="preserve">   bbq    </w:t>
      </w:r>
      <w:r>
        <w:t xml:space="preserve">   sand    </w:t>
      </w:r>
      <w:r>
        <w:t xml:space="preserve">   hot     </w:t>
      </w:r>
      <w:r>
        <w:t xml:space="preserve">   shorts    </w:t>
      </w:r>
      <w:r>
        <w:t xml:space="preserve">   flip flops    </w:t>
      </w:r>
      <w:r>
        <w:t xml:space="preserve">   beach    </w:t>
      </w:r>
      <w:r>
        <w:t xml:space="preserve">   sun    </w:t>
      </w:r>
      <w:r>
        <w:t xml:space="preserve">   naps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2021-10-11T18:12:21Z</dcterms:created>
  <dcterms:modified xsi:type="dcterms:W3CDTF">2021-10-11T18:12:21Z</dcterms:modified>
</cp:coreProperties>
</file>