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pool party    </w:t>
      </w:r>
      <w:r>
        <w:t xml:space="preserve">   sunburn    </w:t>
      </w:r>
      <w:r>
        <w:t xml:space="preserve">   sports    </w:t>
      </w:r>
      <w:r>
        <w:t xml:space="preserve">   holiday    </w:t>
      </w:r>
      <w:r>
        <w:t xml:space="preserve">   camping    </w:t>
      </w:r>
      <w:r>
        <w:t xml:space="preserve">   Beach    </w:t>
      </w:r>
      <w:r>
        <w:t xml:space="preserve">   Sun    </w:t>
      </w:r>
      <w:r>
        <w:t xml:space="preserve">   Swiming    </w:t>
      </w:r>
      <w:r>
        <w:t xml:space="preserve">   Party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2021-10-11T18:13:41Z</dcterms:created>
  <dcterms:modified xsi:type="dcterms:W3CDTF">2021-10-11T18:13:41Z</dcterms:modified>
</cp:coreProperties>
</file>