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convertible    </w:t>
      </w:r>
      <w:r>
        <w:t xml:space="preserve">   towels    </w:t>
      </w:r>
      <w:r>
        <w:t xml:space="preserve">   roller coaster    </w:t>
      </w:r>
      <w:r>
        <w:t xml:space="preserve">   grill    </w:t>
      </w:r>
      <w:r>
        <w:t xml:space="preserve">   swim suit    </w:t>
      </w:r>
      <w:r>
        <w:t xml:space="preserve">   shorts    </w:t>
      </w:r>
      <w:r>
        <w:t xml:space="preserve">   sandals    </w:t>
      </w:r>
      <w:r>
        <w:t xml:space="preserve">   flip flops    </w:t>
      </w:r>
      <w:r>
        <w:t xml:space="preserve">   sleep    </w:t>
      </w:r>
      <w:r>
        <w:t xml:space="preserve">   beach    </w:t>
      </w:r>
      <w:r>
        <w:t xml:space="preserve">   parks    </w:t>
      </w:r>
      <w:r>
        <w:t xml:space="preserve">   snacks    </w:t>
      </w:r>
      <w:r>
        <w:t xml:space="preserve">   coolers    </w:t>
      </w:r>
      <w:r>
        <w:t xml:space="preserve">   umbrella    </w:t>
      </w:r>
      <w:r>
        <w:t xml:space="preserve">   boat    </w:t>
      </w:r>
      <w:r>
        <w:t xml:space="preserve">   goggles    </w:t>
      </w:r>
      <w:r>
        <w:t xml:space="preserve">   floats    </w:t>
      </w:r>
      <w:r>
        <w:t xml:space="preserve">   river    </w:t>
      </w:r>
      <w:r>
        <w:t xml:space="preserve">   lake    </w:t>
      </w:r>
      <w:r>
        <w:t xml:space="preserve">   ocean    </w:t>
      </w:r>
      <w:r>
        <w:t xml:space="preserve">   pool    </w:t>
      </w:r>
      <w:r>
        <w:t xml:space="preserve">   sunscreen    </w:t>
      </w:r>
      <w:r>
        <w:t xml:space="preserve">   hat    </w:t>
      </w:r>
      <w:r>
        <w:t xml:space="preserve">   sunglasses    </w:t>
      </w:r>
      <w:r>
        <w:t xml:space="preserve">   camp    </w:t>
      </w:r>
      <w:r>
        <w:t xml:space="preserve">   July    </w:t>
      </w:r>
      <w:r>
        <w:t xml:space="preserve">   June    </w:t>
      </w:r>
      <w:r>
        <w:t xml:space="preserve">   hot    </w:t>
      </w:r>
      <w:r>
        <w:t xml:space="preserve">   vacation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2021-10-11T18:13:43Z</dcterms:created>
  <dcterms:modified xsi:type="dcterms:W3CDTF">2021-10-11T18:13:43Z</dcterms:modified>
</cp:coreProperties>
</file>