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sport played this time of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Stops you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make you sneeze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Keeps you in the shade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cotton wool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Schools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kinds of flavours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Supersoaker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Waters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perfect place that comes to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frozen on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Cool off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bright star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2021-10-11T18:13:40Z</dcterms:created>
  <dcterms:modified xsi:type="dcterms:W3CDTF">2021-10-11T18:13:40Z</dcterms:modified>
</cp:coreProperties>
</file>