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sandals    </w:t>
      </w:r>
      <w:r>
        <w:t xml:space="preserve">   beach    </w:t>
      </w:r>
      <w:r>
        <w:t xml:space="preserve">   flowers    </w:t>
      </w:r>
      <w:r>
        <w:t xml:space="preserve">   friends    </w:t>
      </w:r>
      <w:r>
        <w:t xml:space="preserve">   hot    </w:t>
      </w:r>
      <w:r>
        <w:t xml:space="preserve">   picnic    </w:t>
      </w:r>
      <w:r>
        <w:t xml:space="preserve">   popsicle    </w:t>
      </w:r>
      <w:r>
        <w:t xml:space="preserve">   relaxing    </w:t>
      </w:r>
      <w:r>
        <w:t xml:space="preserve">   sand    </w:t>
      </w:r>
      <w:r>
        <w:t xml:space="preserve">   sandcastle    </w:t>
      </w:r>
      <w:r>
        <w:t xml:space="preserve">   sports    </w:t>
      </w:r>
      <w:r>
        <w:t xml:space="preserve">   sunglasses    </w:t>
      </w:r>
      <w:r>
        <w:t xml:space="preserve">   sunshine    </w:t>
      </w:r>
      <w:r>
        <w:t xml:space="preserve">   swimming    </w:t>
      </w:r>
      <w:r>
        <w:t xml:space="preserve">   towel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2021-10-11T18:12:23Z</dcterms:created>
  <dcterms:modified xsi:type="dcterms:W3CDTF">2021-10-11T18:12:23Z</dcterms:modified>
</cp:coreProperties>
</file>