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water parks    </w:t>
      </w:r>
      <w:r>
        <w:t xml:space="preserve">   rootbeer floats    </w:t>
      </w:r>
      <w:r>
        <w:t xml:space="preserve">   ice cream    </w:t>
      </w:r>
      <w:r>
        <w:t xml:space="preserve">   fresh vegetables    </w:t>
      </w:r>
      <w:r>
        <w:t xml:space="preserve">   vacation    </w:t>
      </w:r>
      <w:r>
        <w:t xml:space="preserve">   swimming    </w:t>
      </w:r>
      <w:r>
        <w:t xml:space="preserve">   hummingbirds    </w:t>
      </w:r>
      <w:r>
        <w:t xml:space="preserve">   butterflies    </w:t>
      </w:r>
      <w:r>
        <w:t xml:space="preserve">   biking    </w:t>
      </w:r>
      <w:r>
        <w:t xml:space="preserve">   beach    </w:t>
      </w:r>
      <w:r>
        <w:t xml:space="preserve">   tank tops    </w:t>
      </w:r>
      <w:r>
        <w:t xml:space="preserve">   shorts    </w:t>
      </w:r>
      <w:r>
        <w:t xml:space="preserve">   daisy    </w:t>
      </w:r>
      <w:r>
        <w:t xml:space="preserve">   mowing grass    </w:t>
      </w:r>
      <w:r>
        <w:t xml:space="preserve">   fire flies    </w:t>
      </w:r>
      <w:r>
        <w:t xml:space="preserve">   sunflower    </w:t>
      </w:r>
      <w:r>
        <w:t xml:space="preserve">   hiking    </w:t>
      </w:r>
      <w:r>
        <w:t xml:space="preserve">   flowers    </w:t>
      </w:r>
      <w:r>
        <w:t xml:space="preserve">   camping    </w:t>
      </w:r>
      <w:r>
        <w:t xml:space="preserve">   gardening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2021-10-11T18:13:46Z</dcterms:created>
  <dcterms:modified xsi:type="dcterms:W3CDTF">2021-10-11T18:13:46Z</dcterms:modified>
</cp:coreProperties>
</file>