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accepting    </w:t>
      </w:r>
      <w:r>
        <w:t xml:space="preserve">   beach    </w:t>
      </w:r>
      <w:r>
        <w:t xml:space="preserve">   blue    </w:t>
      </w:r>
      <w:r>
        <w:t xml:space="preserve">   camp    </w:t>
      </w:r>
      <w:r>
        <w:t xml:space="preserve">   compassion    </w:t>
      </w:r>
      <w:r>
        <w:t xml:space="preserve">   congratulation    </w:t>
      </w:r>
      <w:r>
        <w:t xml:space="preserve">   family    </w:t>
      </w:r>
      <w:r>
        <w:t xml:space="preserve">   finals    </w:t>
      </w:r>
      <w:r>
        <w:t xml:space="preserve">   graduate    </w:t>
      </w:r>
      <w:r>
        <w:t xml:space="preserve">   hiking    </w:t>
      </w:r>
      <w:r>
        <w:t xml:space="preserve">   ice cream    </w:t>
      </w:r>
      <w:r>
        <w:t xml:space="preserve">   Israel    </w:t>
      </w:r>
      <w:r>
        <w:t xml:space="preserve">   summer    </w:t>
      </w:r>
      <w:r>
        <w:t xml:space="preserve">   summer job    </w:t>
      </w:r>
      <w:r>
        <w:t xml:space="preserve">   sun    </w:t>
      </w:r>
      <w:r>
        <w:t xml:space="preserve">   swimming    </w:t>
      </w:r>
      <w:r>
        <w:t xml:space="preserve">   travelling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2021-10-11T18:13:48Z</dcterms:created>
  <dcterms:modified xsi:type="dcterms:W3CDTF">2021-10-11T18:13:48Z</dcterms:modified>
</cp:coreProperties>
</file>