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party    </w:t>
      </w:r>
      <w:r>
        <w:t xml:space="preserve">   tiktok    </w:t>
      </w:r>
      <w:r>
        <w:t xml:space="preserve">   shop    </w:t>
      </w:r>
      <w:r>
        <w:t xml:space="preserve">   rain    </w:t>
      </w:r>
      <w:r>
        <w:t xml:space="preserve">   barbecue    </w:t>
      </w:r>
      <w:r>
        <w:t xml:space="preserve">   cook    </w:t>
      </w:r>
      <w:r>
        <w:t xml:space="preserve">   lifeguard    </w:t>
      </w:r>
      <w:r>
        <w:t xml:space="preserve">   bake    </w:t>
      </w:r>
      <w:r>
        <w:t xml:space="preserve">   tide    </w:t>
      </w:r>
      <w:r>
        <w:t xml:space="preserve">   jeep    </w:t>
      </w:r>
      <w:r>
        <w:t xml:space="preserve">   trampoline    </w:t>
      </w:r>
      <w:r>
        <w:t xml:space="preserve">   paint    </w:t>
      </w:r>
      <w:r>
        <w:t xml:space="preserve">   color    </w:t>
      </w:r>
      <w:r>
        <w:t xml:space="preserve">   puzzle    </w:t>
      </w:r>
      <w:r>
        <w:t xml:space="preserve">   games    </w:t>
      </w:r>
      <w:r>
        <w:t xml:space="preserve">   slip and slide    </w:t>
      </w:r>
      <w:r>
        <w:t xml:space="preserve">   flowers    </w:t>
      </w:r>
      <w:r>
        <w:t xml:space="preserve">   swim    </w:t>
      </w:r>
      <w:r>
        <w:t xml:space="preserve">   boogie board    </w:t>
      </w:r>
      <w:r>
        <w:t xml:space="preserve">   skateboarding    </w:t>
      </w:r>
      <w:r>
        <w:t xml:space="preserve">   bike rides    </w:t>
      </w:r>
      <w:r>
        <w:t xml:space="preserve">   ping pong    </w:t>
      </w:r>
      <w:r>
        <w:t xml:space="preserve">   towel    </w:t>
      </w:r>
      <w:r>
        <w:t xml:space="preserve">   pool    </w:t>
      </w:r>
      <w:r>
        <w:t xml:space="preserve">   ocean    </w:t>
      </w:r>
      <w:r>
        <w:t xml:space="preserve">   sand    </w:t>
      </w:r>
      <w:r>
        <w:t xml:space="preserve">   wave    </w:t>
      </w:r>
      <w:r>
        <w:t xml:space="preserve">   surf    </w:t>
      </w:r>
      <w:r>
        <w:t xml:space="preserve">   sunshine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2021-10-11T18:13:54Z</dcterms:created>
  <dcterms:modified xsi:type="dcterms:W3CDTF">2021-10-11T18:13:54Z</dcterms:modified>
</cp:coreProperties>
</file>