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PICNIC    </w:t>
      </w:r>
      <w:r>
        <w:t xml:space="preserve">   HAT    </w:t>
      </w:r>
      <w:r>
        <w:t xml:space="preserve">   FUN    </w:t>
      </w:r>
      <w:r>
        <w:t xml:space="preserve">   FIREWORKS    </w:t>
      </w:r>
      <w:r>
        <w:t xml:space="preserve">   CAMPING    </w:t>
      </w:r>
      <w:r>
        <w:t xml:space="preserve">   BEACH    </w:t>
      </w:r>
      <w:r>
        <w:t xml:space="preserve">   ICE CREAM    </w:t>
      </w:r>
      <w:r>
        <w:t xml:space="preserve">   HOT    </w:t>
      </w:r>
      <w:r>
        <w:t xml:space="preserve">   SWIM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2021-10-11T18:13:59Z</dcterms:created>
  <dcterms:modified xsi:type="dcterms:W3CDTF">2021-10-11T18:13:59Z</dcterms:modified>
</cp:coreProperties>
</file>