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lemonade    </w:t>
      </w:r>
      <w:r>
        <w:t xml:space="preserve">   icecream    </w:t>
      </w:r>
      <w:r>
        <w:t xml:space="preserve">   bees    </w:t>
      </w:r>
      <w:r>
        <w:t xml:space="preserve">   garden    </w:t>
      </w:r>
      <w:r>
        <w:t xml:space="preserve">   run    </w:t>
      </w:r>
      <w:r>
        <w:t xml:space="preserve">   friends    </w:t>
      </w:r>
      <w:r>
        <w:t xml:space="preserve">   fun    </w:t>
      </w:r>
      <w:r>
        <w:t xml:space="preserve">   heat    </w:t>
      </w:r>
      <w:r>
        <w:t xml:space="preserve">   pool    </w:t>
      </w:r>
      <w:r>
        <w:t xml:space="preserve">   sunscreen    </w:t>
      </w:r>
      <w:r>
        <w:t xml:space="preserve">   ants    </w:t>
      </w:r>
      <w:r>
        <w:t xml:space="preserve">   grass    </w:t>
      </w:r>
      <w:r>
        <w:t xml:space="preserve">   park    </w:t>
      </w:r>
      <w:r>
        <w:t xml:space="preserve">   picnic    </w:t>
      </w:r>
      <w:r>
        <w:t xml:space="preserve">   vacation    </w:t>
      </w:r>
      <w:r>
        <w:t xml:space="preserve">   camping    </w:t>
      </w:r>
      <w:r>
        <w:t xml:space="preserve">   outdoors    </w:t>
      </w:r>
      <w:r>
        <w:t xml:space="preserve">   play    </w:t>
      </w:r>
      <w:r>
        <w:t xml:space="preserve">   Swim    </w:t>
      </w:r>
      <w:r>
        <w:t xml:space="preserve">   Beach    </w:t>
      </w:r>
      <w:r>
        <w:t xml:space="preserve">   Sunshine    </w:t>
      </w:r>
      <w:r>
        <w:t xml:space="preserve">   Flower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2021-10-11T18:14:14Z</dcterms:created>
  <dcterms:modified xsi:type="dcterms:W3CDTF">2021-10-11T18:14:14Z</dcterms:modified>
</cp:coreProperties>
</file>