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vessel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lilac, daisy, rose to name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americas favorite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graham cracker, chocolate, and marshmallow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blended tequila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frozen milk served in a cone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frozen treat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activity sleeping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billards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water sport originating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 of ground used to grow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tropical tre with coconuts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2021-10-11T18:13:50Z</dcterms:created>
  <dcterms:modified xsi:type="dcterms:W3CDTF">2021-10-11T18:13:50Z</dcterms:modified>
</cp:coreProperties>
</file>