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icecream    </w:t>
      </w:r>
      <w:r>
        <w:t xml:space="preserve">   sand    </w:t>
      </w:r>
      <w:r>
        <w:t xml:space="preserve">   shade    </w:t>
      </w:r>
      <w:r>
        <w:t xml:space="preserve">   sunglasses    </w:t>
      </w:r>
      <w:r>
        <w:t xml:space="preserve">   holiday    </w:t>
      </w:r>
      <w:r>
        <w:t xml:space="preserve">   hat    </w:t>
      </w:r>
      <w:r>
        <w:t xml:space="preserve">   swimming    </w:t>
      </w:r>
      <w:r>
        <w:t xml:space="preserve">   hot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2021-10-11T18:14:34Z</dcterms:created>
  <dcterms:modified xsi:type="dcterms:W3CDTF">2021-10-11T18:14:34Z</dcterms:modified>
</cp:coreProperties>
</file>