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 conditioning    </w:t>
      </w:r>
      <w:r>
        <w:t xml:space="preserve">   beach party    </w:t>
      </w:r>
      <w:r>
        <w:t xml:space="preserve">   bicycles    </w:t>
      </w:r>
      <w:r>
        <w:t xml:space="preserve">   breeze    </w:t>
      </w:r>
      <w:r>
        <w:t xml:space="preserve">   fishing    </w:t>
      </w:r>
      <w:r>
        <w:t xml:space="preserve">   friends    </w:t>
      </w:r>
      <w:r>
        <w:t xml:space="preserve">   games    </w:t>
      </w:r>
      <w:r>
        <w:t xml:space="preserve">   heat wave    </w:t>
      </w:r>
      <w:r>
        <w:t xml:space="preserve">   ice cream    </w:t>
      </w:r>
      <w:r>
        <w:t xml:space="preserve">   no school    </w:t>
      </w:r>
      <w:r>
        <w:t xml:space="preserve">   ocean    </w:t>
      </w:r>
      <w:r>
        <w:t xml:space="preserve">   park    </w:t>
      </w:r>
      <w:r>
        <w:t xml:space="preserve">   picnic    </w:t>
      </w:r>
      <w:r>
        <w:t xml:space="preserve">   pool    </w:t>
      </w:r>
      <w:r>
        <w:t xml:space="preserve">   popcicles    </w:t>
      </w:r>
      <w:r>
        <w:t xml:space="preserve">   reading    </w:t>
      </w:r>
      <w:r>
        <w:t xml:space="preserve">   swimsuit    </w:t>
      </w:r>
      <w:r>
        <w:t xml:space="preserve">   vacations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2021-10-11T18:12:36Z</dcterms:created>
  <dcterms:modified xsi:type="dcterms:W3CDTF">2021-10-11T18:12:36Z</dcterms:modified>
</cp:coreProperties>
</file>