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slab pull    </w:t>
      </w:r>
      <w:r>
        <w:t xml:space="preserve">   convection    </w:t>
      </w:r>
      <w:r>
        <w:t xml:space="preserve">   transform boundary    </w:t>
      </w:r>
      <w:r>
        <w:t xml:space="preserve">   divergent boundary    </w:t>
      </w:r>
      <w:r>
        <w:t xml:space="preserve">   convergent boundary    </w:t>
      </w:r>
      <w:r>
        <w:t xml:space="preserve">   plate tectonics    </w:t>
      </w:r>
      <w:r>
        <w:t xml:space="preserve">   tectonic plates    </w:t>
      </w:r>
      <w:r>
        <w:t xml:space="preserve">   seafloor spreading    </w:t>
      </w:r>
      <w:r>
        <w:t xml:space="preserve">   Pangaea    </w:t>
      </w:r>
      <w:r>
        <w:t xml:space="preserve">   earthquakes    </w:t>
      </w:r>
      <w:r>
        <w:t xml:space="preserve">   continental drift    </w:t>
      </w:r>
      <w:r>
        <w:t xml:space="preserve">   seismic waves    </w:t>
      </w:r>
      <w:r>
        <w:t xml:space="preserve">   outer core    </w:t>
      </w:r>
      <w:r>
        <w:t xml:space="preserve">   inner core    </w:t>
      </w:r>
      <w:r>
        <w:t xml:space="preserve">   asthenosphere    </w:t>
      </w:r>
      <w:r>
        <w:t xml:space="preserve">   lithosphere    </w:t>
      </w:r>
      <w:r>
        <w:t xml:space="preserve">   crust    </w:t>
      </w:r>
      <w:r>
        <w:t xml:space="preserve">   core    </w:t>
      </w:r>
      <w:r>
        <w:t xml:space="preserve">   mantle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2021-10-11T18:12:41Z</dcterms:created>
  <dcterms:modified xsi:type="dcterms:W3CDTF">2021-10-11T18:12:41Z</dcterms:modified>
</cp:coreProperties>
</file>