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bonfires    </w:t>
      </w:r>
      <w:r>
        <w:t xml:space="preserve">   bugs    </w:t>
      </w:r>
      <w:r>
        <w:t xml:space="preserve">   friends    </w:t>
      </w:r>
      <w:r>
        <w:t xml:space="preserve">   no school    </w:t>
      </w:r>
      <w:r>
        <w:t xml:space="preserve">   biking    </w:t>
      </w:r>
      <w:r>
        <w:t xml:space="preserve">   baseball    </w:t>
      </w:r>
      <w:r>
        <w:t xml:space="preserve">   lakes    </w:t>
      </w:r>
      <w:r>
        <w:t xml:space="preserve">   hot    </w:t>
      </w:r>
      <w:r>
        <w:t xml:space="preserve">   family    </w:t>
      </w:r>
      <w:r>
        <w:t xml:space="preserve">   swim    </w:t>
      </w:r>
      <w:r>
        <w:t xml:space="preserve">   fishing    </w:t>
      </w:r>
      <w:r>
        <w:t xml:space="preserve">   vacation    </w:t>
      </w:r>
      <w:r>
        <w:t xml:space="preserve">   sunshine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2021-10-11T18:12:48Z</dcterms:created>
  <dcterms:modified xsi:type="dcterms:W3CDTF">2021-10-11T18:12:48Z</dcterms:modified>
</cp:coreProperties>
</file>