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seashells    </w:t>
      </w:r>
      <w:r>
        <w:t xml:space="preserve">   swimming    </w:t>
      </w:r>
      <w:r>
        <w:t xml:space="preserve">   weeding    </w:t>
      </w:r>
      <w:r>
        <w:t xml:space="preserve">   lemonade    </w:t>
      </w:r>
      <w:r>
        <w:t xml:space="preserve">   school    </w:t>
      </w:r>
      <w:r>
        <w:t xml:space="preserve">   friends    </w:t>
      </w:r>
      <w:r>
        <w:t xml:space="preserve">   beach    </w:t>
      </w:r>
      <w:r>
        <w:t xml:space="preserve">   camping    </w:t>
      </w:r>
      <w:r>
        <w:t xml:space="preserve">   snowcones    </w:t>
      </w:r>
      <w:r>
        <w:t xml:space="preserve">   flipflops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2021-10-11T18:12:51Z</dcterms:created>
  <dcterms:modified xsi:type="dcterms:W3CDTF">2021-10-11T18:12:51Z</dcterms:modified>
</cp:coreProperties>
</file>