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Thunder    </w:t>
      </w:r>
      <w:r>
        <w:t xml:space="preserve">   Rain    </w:t>
      </w:r>
      <w:r>
        <w:t xml:space="preserve">   Basketball    </w:t>
      </w:r>
      <w:r>
        <w:t xml:space="preserve">   Family    </w:t>
      </w:r>
      <w:r>
        <w:t xml:space="preserve">   Flowers    </w:t>
      </w:r>
      <w:r>
        <w:t xml:space="preserve">   Friends    </w:t>
      </w:r>
      <w:r>
        <w:t xml:space="preserve">   Fruit    </w:t>
      </w:r>
      <w:r>
        <w:t xml:space="preserve">   Grass    </w:t>
      </w:r>
      <w:r>
        <w:t xml:space="preserve">   Icecream    </w:t>
      </w:r>
      <w:r>
        <w:t xml:space="preserve">   Noschool    </w:t>
      </w:r>
      <w:r>
        <w:t xml:space="preserve">   Outside    </w:t>
      </w:r>
      <w:r>
        <w:t xml:space="preserve">   Picnics    </w:t>
      </w:r>
      <w:r>
        <w:t xml:space="preserve">   Play    </w:t>
      </w:r>
      <w:r>
        <w:t xml:space="preserve">   Shopping    </w:t>
      </w:r>
      <w:r>
        <w:t xml:space="preserve">   Summer    </w:t>
      </w:r>
      <w:r>
        <w:t xml:space="preserve">   Sunshine    </w:t>
      </w:r>
      <w:r>
        <w:t xml:space="preserve">   Vacation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2021-10-11T18:12:27Z</dcterms:created>
  <dcterms:modified xsi:type="dcterms:W3CDTF">2021-10-11T18:12:27Z</dcterms:modified>
</cp:coreProperties>
</file>