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3 months    </w:t>
      </w:r>
      <w:r>
        <w:t xml:space="preserve">   awesome    </w:t>
      </w:r>
      <w:r>
        <w:t xml:space="preserve">   Beach    </w:t>
      </w:r>
      <w:r>
        <w:t xml:space="preserve">   cool    </w:t>
      </w:r>
      <w:r>
        <w:t xml:space="preserve">   family    </w:t>
      </w:r>
      <w:r>
        <w:t xml:space="preserve">   friends    </w:t>
      </w:r>
      <w:r>
        <w:t xml:space="preserve">   fun    </w:t>
      </w:r>
      <w:r>
        <w:t xml:space="preserve">   hot     </w:t>
      </w:r>
      <w:r>
        <w:t xml:space="preserve">   ice cream    </w:t>
      </w:r>
      <w:r>
        <w:t xml:space="preserve">   No school    </w:t>
      </w:r>
      <w:r>
        <w:t xml:space="preserve">   pool    </w:t>
      </w:r>
      <w:r>
        <w:t xml:space="preserve">   sun glasses    </w:t>
      </w:r>
      <w:r>
        <w:t xml:space="preserve">   sun screen    </w:t>
      </w:r>
      <w:r>
        <w:t xml:space="preserve">   Swimming    </w:t>
      </w:r>
      <w:r>
        <w:t xml:space="preserve">   toys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2021-10-11T18:12:30Z</dcterms:created>
  <dcterms:modified xsi:type="dcterms:W3CDTF">2021-10-11T18:12:30Z</dcterms:modified>
</cp:coreProperties>
</file>